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08" w:before="0" w:after="0"/>
        <w:ind w:left="120" w:hanging="0"/>
        <w:jc w:val="center"/>
        <w:rPr>
          <w:rFonts w:ascii="Times New Roman" w:hAnsi="Times New Roman"/>
          <w:b/>
          <w:i w:val="false"/>
          <w:i w:val="false"/>
          <w:color w:val="000000"/>
          <w:sz w:val="28"/>
        </w:rPr>
      </w:pPr>
      <w:r>
        <w:rPr/>
        <w:drawing>
          <wp:anchor behindDoc="0" distT="0" distB="0" distL="0" distR="0" simplePos="0" locked="0" layoutInCell="0" allowOverlap="1" relativeHeight="2">
            <wp:simplePos x="0" y="0"/>
            <wp:positionH relativeFrom="column">
              <wp:posOffset>142240</wp:posOffset>
            </wp:positionH>
            <wp:positionV relativeFrom="paragraph">
              <wp:posOffset>266700</wp:posOffset>
            </wp:positionV>
            <wp:extent cx="5655310" cy="784479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655310" cy="7844790"/>
                    </a:xfrm>
                    <a:prstGeom prst="rect">
                      <a:avLst/>
                    </a:prstGeom>
                  </pic:spPr>
                </pic:pic>
              </a:graphicData>
            </a:graphic>
          </wp:anchor>
        </w:drawing>
      </w:r>
      <w:bookmarkStart w:id="0" w:name="block-41836014"/>
      <w:bookmarkStart w:id="1" w:name="block-41836014"/>
      <w:bookmarkEnd w:id="1"/>
    </w:p>
    <w:p>
      <w:pPr>
        <w:pStyle w:val="Normal"/>
        <w:spacing w:lineRule="exact" w:line="264" w:before="0" w:after="0"/>
        <w:ind w:left="120" w:hanging="0"/>
        <w:jc w:val="both"/>
        <w:rPr/>
      </w:pPr>
      <w:bookmarkStart w:id="2" w:name="block-41836014"/>
      <w:bookmarkStart w:id="3" w:name="block-41836015_Копия_1"/>
      <w:bookmarkEnd w:id="2"/>
      <w:bookmarkEnd w:id="3"/>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spacing w:before="0" w:after="0"/>
        <w:ind w:firstLine="600"/>
        <w:jc w:val="both"/>
        <w:rPr/>
      </w:pPr>
      <w:bookmarkStart w:id="4" w:name="10bad217-7d99-408e-b09f-86f4333d94ae"/>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
    <w:p>
      <w:pPr>
        <w:pStyle w:val="Normal"/>
        <w:spacing w:before="0" w:after="0"/>
        <w:ind w:left="120" w:hanging="0"/>
        <w:jc w:val="both"/>
        <w:rPr/>
      </w:pPr>
      <w:r>
        <w:rPr/>
      </w:r>
    </w:p>
    <w:p>
      <w:pPr>
        <w:pStyle w:val="Normal"/>
        <w:spacing w:before="0" w:after="0"/>
        <w:ind w:left="120" w:hanging="0"/>
        <w:jc w:val="both"/>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r>
        <w:rPr/>
      </w:r>
      <w:bookmarkStart w:id="5" w:name="block-41836015_Копия_1"/>
      <w:bookmarkStart w:id="6" w:name="block-41836015"/>
      <w:bookmarkStart w:id="7" w:name="block-41836015_Копия_1"/>
      <w:bookmarkStart w:id="8" w:name="block-41836015"/>
      <w:bookmarkEnd w:id="7"/>
      <w:bookmarkEnd w:id="8"/>
    </w:p>
    <w:p>
      <w:pPr>
        <w:pStyle w:val="Normal"/>
        <w:spacing w:lineRule="exact" w:line="264" w:before="0" w:after="0"/>
        <w:ind w:left="120" w:hanging="0"/>
        <w:jc w:val="both"/>
        <w:rPr/>
      </w:pPr>
      <w:bookmarkStart w:id="9" w:name="block-41836015"/>
      <w:bookmarkStart w:id="10" w:name="block-41836010_Копия_1"/>
      <w:bookmarkEnd w:id="9"/>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1" w:name="_Toc137567697"/>
      <w:bookmarkEnd w:id="11"/>
      <w:r>
        <w:rPr>
          <w:rFonts w:ascii="Times New Roman" w:hAnsi="Times New Roman"/>
          <w:b/>
          <w:i w:val="false"/>
          <w:color w:val="000000"/>
          <w:sz w:val="28"/>
        </w:rPr>
        <w:t>5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exact" w:line="264" w:before="0" w:after="0"/>
        <w:ind w:firstLine="600"/>
        <w:jc w:val="both"/>
        <w:rPr/>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pacing w:lineRule="exact" w:line="264" w:before="0" w:after="0"/>
        <w:ind w:firstLine="600"/>
        <w:jc w:val="both"/>
        <w:rPr/>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pacing w:lineRule="exact" w:line="264" w:before="0" w:after="0"/>
        <w:ind w:firstLine="600"/>
        <w:jc w:val="both"/>
        <w:rPr/>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exact" w:line="264" w:before="0" w:after="0"/>
        <w:ind w:firstLine="600"/>
        <w:jc w:val="both"/>
        <w:rPr/>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spacing w:lineRule="exact" w:line="264" w:before="0" w:after="0"/>
        <w:ind w:firstLine="600"/>
        <w:jc w:val="both"/>
        <w:rPr/>
      </w:pPr>
      <w:r>
        <w:rPr>
          <w:rFonts w:ascii="Times New Roman" w:hAnsi="Times New Roman"/>
          <w:b w:val="false"/>
          <w:i w:val="false"/>
          <w:color w:val="000000"/>
          <w:sz w:val="28"/>
        </w:rPr>
        <w:t>Составление дневника физической культуры.</w:t>
      </w:r>
    </w:p>
    <w:p>
      <w:pPr>
        <w:pStyle w:val="Normal"/>
        <w:spacing w:lineRule="exact"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exact" w:line="264" w:before="0" w:after="0"/>
        <w:ind w:firstLine="600"/>
        <w:jc w:val="both"/>
        <w:rPr/>
      </w:pPr>
      <w:r>
        <w:rPr>
          <w:rFonts w:ascii="Times New Roman" w:hAnsi="Times New Roman"/>
          <w:b w:val="false"/>
          <w:i/>
          <w:color w:val="000000"/>
          <w:sz w:val="28"/>
        </w:rPr>
        <w:t>Спортивно-оздоровительная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pacing w:lineRule="exact" w:line="264" w:before="0" w:after="0"/>
        <w:ind w:firstLine="600"/>
        <w:jc w:val="both"/>
        <w:rPr/>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spacing w:lineRule="exact" w:line="264" w:before="0" w:after="0"/>
        <w:ind w:firstLine="600"/>
        <w:jc w:val="both"/>
        <w:rPr/>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2" w:name="_Toc137567698"/>
      <w:bookmarkStart w:id="13" w:name="_Toc137567698"/>
      <w:bookmarkEnd w:id="13"/>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6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pacing w:lineRule="exact" w:line="264" w:before="0" w:after="0"/>
        <w:ind w:firstLine="600"/>
        <w:jc w:val="both"/>
        <w:rPr/>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pStyle w:val="Normal"/>
        <w:spacing w:lineRule="exact"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Правила техники безопасности и гигиены мест занятий физическими упражнениями.</w:t>
      </w:r>
    </w:p>
    <w:p>
      <w:pPr>
        <w:pStyle w:val="Normal"/>
        <w:spacing w:lineRule="exact" w:line="264" w:before="0" w:after="0"/>
        <w:ind w:firstLine="600"/>
        <w:jc w:val="both"/>
        <w:rPr/>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exact" w:line="264" w:before="0" w:after="0"/>
        <w:ind w:firstLine="600"/>
        <w:jc w:val="both"/>
        <w:rPr/>
      </w:pPr>
      <w:r>
        <w:rPr>
          <w:rFonts w:ascii="Times New Roman" w:hAnsi="Times New Roman"/>
          <w:b w:val="false"/>
          <w:i/>
          <w:color w:val="000000"/>
          <w:sz w:val="28"/>
        </w:rPr>
        <w:t>Спортивно-оздоровительная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pacing w:lineRule="exact" w:line="264" w:before="0" w:after="0"/>
        <w:ind w:firstLine="600"/>
        <w:jc w:val="both"/>
        <w:rPr/>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pacing w:lineRule="exact" w:line="264" w:before="0" w:after="0"/>
        <w:ind w:firstLine="600"/>
        <w:jc w:val="both"/>
        <w:rPr/>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pStyle w:val="Normal"/>
        <w:spacing w:lineRule="exact" w:line="264" w:before="0" w:after="0"/>
        <w:ind w:firstLine="600"/>
        <w:jc w:val="both"/>
        <w:rPr/>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pacing w:lineRule="exact" w:line="264" w:before="0" w:after="0"/>
        <w:ind w:firstLine="600"/>
        <w:jc w:val="both"/>
        <w:rPr/>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pStyle w:val="Normal"/>
        <w:spacing w:lineRule="exact" w:line="264" w:before="0" w:after="0"/>
        <w:ind w:firstLine="600"/>
        <w:jc w:val="both"/>
        <w:rPr/>
      </w:pPr>
      <w:r>
        <w:rPr>
          <w:rFonts w:ascii="Times New Roman" w:hAnsi="Times New Roman"/>
          <w:b w:val="false"/>
          <w:i w:val="false"/>
          <w:color w:val="000000"/>
          <w:sz w:val="28"/>
        </w:rPr>
        <w:t>Лазанье по канату в три приёма (мальчики).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spacing w:lineRule="exact" w:line="264" w:before="0" w:after="0"/>
        <w:ind w:firstLine="600"/>
        <w:jc w:val="both"/>
        <w:rPr/>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pacing w:lineRule="exact" w:line="264" w:before="0" w:after="0"/>
        <w:ind w:firstLine="600"/>
        <w:jc w:val="both"/>
        <w:rPr/>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pacing w:lineRule="exact" w:line="264" w:before="0" w:after="0"/>
        <w:ind w:firstLine="600"/>
        <w:jc w:val="both"/>
        <w:rPr/>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4" w:name="_Toc137567699"/>
      <w:bookmarkStart w:id="15" w:name="_Toc137567699"/>
      <w:bookmarkEnd w:id="15"/>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7 КЛАСС</w:t>
      </w:r>
    </w:p>
    <w:p>
      <w:pPr>
        <w:pStyle w:val="Normal"/>
        <w:spacing w:lineRule="exact" w:line="264" w:before="0" w:after="0"/>
        <w:ind w:firstLine="600"/>
        <w:jc w:val="both"/>
        <w:rPr/>
      </w:pPr>
      <w:r>
        <w:rPr>
          <w:rFonts w:ascii="Times New Roman" w:hAnsi="Times New Roman"/>
          <w:b/>
          <w:i/>
          <w:color w:val="000000"/>
          <w:spacing w:val="-2"/>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exact" w:line="264" w:before="0" w:after="0"/>
        <w:ind w:firstLine="600"/>
        <w:jc w:val="both"/>
        <w:rPr/>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pStyle w:val="Normal"/>
        <w:spacing w:lineRule="exact" w:line="264" w:before="0" w:after="0"/>
        <w:ind w:firstLine="600"/>
        <w:jc w:val="both"/>
        <w:rPr/>
      </w:pPr>
      <w:r>
        <w:rPr>
          <w:rFonts w:ascii="Times New Roman" w:hAnsi="Times New Roman"/>
          <w:b/>
          <w:i/>
          <w:color w:val="000000"/>
          <w:spacing w:val="-2"/>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spacing w:lineRule="exact" w:line="264" w:before="0" w:after="0"/>
        <w:ind w:firstLine="600"/>
        <w:jc w:val="both"/>
        <w:rPr/>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pacing w:lineRule="exact" w:line="264" w:before="0" w:after="0"/>
        <w:ind w:firstLine="600"/>
        <w:jc w:val="both"/>
        <w:rPr/>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exact" w:line="264" w:before="0" w:after="0"/>
        <w:ind w:firstLine="600"/>
        <w:jc w:val="both"/>
        <w:rPr/>
      </w:pPr>
      <w:r>
        <w:rPr>
          <w:rFonts w:ascii="Times New Roman" w:hAnsi="Times New Roman"/>
          <w:b/>
          <w:i/>
          <w:color w:val="000000"/>
          <w:spacing w:val="-2"/>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pacing w:val="-2"/>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spacing w:lineRule="exact" w:line="264" w:before="0" w:after="0"/>
        <w:ind w:firstLine="600"/>
        <w:jc w:val="both"/>
        <w:rPr/>
      </w:pPr>
      <w:r>
        <w:rPr>
          <w:rFonts w:ascii="Times New Roman" w:hAnsi="Times New Roman"/>
          <w:b w:val="false"/>
          <w:i/>
          <w:color w:val="000000"/>
          <w:spacing w:val="-2"/>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pacing w:val="-2"/>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pacing w:lineRule="exact" w:line="264" w:before="0" w:after="0"/>
        <w:ind w:firstLine="600"/>
        <w:jc w:val="both"/>
        <w:rPr/>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pacing w:lineRule="exact" w:line="264" w:before="0" w:after="0"/>
        <w:ind w:firstLine="600"/>
        <w:jc w:val="both"/>
        <w:rPr/>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pacing w:lineRule="exact" w:line="264" w:before="0" w:after="0"/>
        <w:ind w:firstLine="600"/>
        <w:jc w:val="both"/>
        <w:rPr/>
      </w:pPr>
      <w:r>
        <w:rPr>
          <w:rFonts w:ascii="Times New Roman" w:hAnsi="Times New Roman"/>
          <w:b w:val="false"/>
          <w:i w:val="false"/>
          <w:color w:val="000000"/>
          <w:spacing w:val="-2"/>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pacing w:lineRule="exact" w:line="264" w:before="0" w:after="0"/>
        <w:ind w:firstLine="600"/>
        <w:jc w:val="both"/>
        <w:rPr/>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pStyle w:val="Normal"/>
        <w:spacing w:lineRule="exact" w:line="264" w:before="0" w:after="0"/>
        <w:ind w:firstLine="600"/>
        <w:jc w:val="both"/>
        <w:rPr/>
      </w:pPr>
      <w:r>
        <w:rPr>
          <w:rFonts w:ascii="Times New Roman" w:hAnsi="Times New Roman"/>
          <w:b w:val="false"/>
          <w:i w:val="false"/>
          <w:color w:val="000000"/>
          <w:spacing w:val="-2"/>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pacing w:lineRule="exact" w:line="264" w:before="0" w:after="0"/>
        <w:ind w:firstLine="600"/>
        <w:jc w:val="both"/>
        <w:rPr/>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exact" w:line="264" w:before="0" w:after="0"/>
        <w:ind w:firstLine="600"/>
        <w:jc w:val="both"/>
        <w:rPr/>
      </w:pPr>
      <w:r>
        <w:rPr>
          <w:rFonts w:ascii="Times New Roman" w:hAnsi="Times New Roman"/>
          <w:b w:val="false"/>
          <w:i w:val="false"/>
          <w:color w:val="000000"/>
          <w:spacing w:val="-2"/>
          <w:sz w:val="28"/>
        </w:rPr>
        <w:t>Модуль «Спорт».</w:t>
      </w:r>
    </w:p>
    <w:p>
      <w:pPr>
        <w:pStyle w:val="Normal"/>
        <w:spacing w:lineRule="exact" w:line="264" w:before="0" w:after="0"/>
        <w:ind w:firstLine="600"/>
        <w:jc w:val="both"/>
        <w:rPr/>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6" w:name="_Toc137567700"/>
      <w:bookmarkStart w:id="17" w:name="_Toc137567700"/>
      <w:bookmarkEnd w:id="17"/>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8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spacing w:lineRule="exact" w:line="264" w:before="0" w:after="0"/>
        <w:ind w:firstLine="600"/>
        <w:jc w:val="both"/>
        <w:rPr/>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Кроссовый бег, прыжок в длину с разбега способом «прогнувшись».</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8" w:name="_Toc137567701"/>
      <w:bookmarkStart w:id="19" w:name="_Toc137567701"/>
      <w:bookmarkEnd w:id="19"/>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exact" w:line="264" w:before="0" w:after="0"/>
        <w:ind w:firstLine="600"/>
        <w:jc w:val="both"/>
        <w:rPr/>
      </w:pPr>
      <w:r>
        <w:rPr>
          <w:rFonts w:ascii="Times New Roman" w:hAnsi="Times New Roman"/>
          <w:b/>
          <w:i/>
          <w:color w:val="000000"/>
          <w:sz w:val="28"/>
        </w:rPr>
        <w:t>Программа вариативного модуля «Базовая физическая подготовка».</w:t>
      </w:r>
    </w:p>
    <w:p>
      <w:pPr>
        <w:pStyle w:val="Normal"/>
        <w:spacing w:lineRule="exact" w:line="264" w:before="0" w:after="0"/>
        <w:ind w:firstLine="600"/>
        <w:jc w:val="both"/>
        <w:rPr/>
      </w:pPr>
      <w:r>
        <w:rPr>
          <w:rFonts w:ascii="Times New Roman" w:hAnsi="Times New Roman"/>
          <w:b w:val="false"/>
          <w:i/>
          <w:color w:val="000000"/>
          <w:sz w:val="28"/>
        </w:rPr>
        <w:t>Развитие силовых способностей.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spacing w:lineRule="exact" w:line="264" w:before="0" w:after="0"/>
        <w:ind w:firstLine="600"/>
        <w:jc w:val="both"/>
        <w:rPr/>
      </w:pPr>
      <w:r>
        <w:rPr>
          <w:rFonts w:ascii="Times New Roman" w:hAnsi="Times New Roman"/>
          <w:b w:val="false"/>
          <w:i/>
          <w:color w:val="000000"/>
          <w:sz w:val="28"/>
        </w:rPr>
        <w:t>Развитие скоростных способностей.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pacing w:lineRule="exact" w:line="264" w:before="0" w:after="0"/>
        <w:ind w:firstLine="600"/>
        <w:jc w:val="both"/>
        <w:rPr/>
      </w:pPr>
      <w:r>
        <w:rPr>
          <w:rFonts w:ascii="Times New Roman" w:hAnsi="Times New Roman"/>
          <w:b w:val="false"/>
          <w:i/>
          <w:color w:val="000000"/>
          <w:sz w:val="28"/>
        </w:rPr>
        <w:t>Развитие выносливости.</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spacing w:lineRule="exact" w:line="264" w:before="0" w:after="0"/>
        <w:ind w:firstLine="600"/>
        <w:jc w:val="both"/>
        <w:rPr/>
      </w:pPr>
      <w:r>
        <w:rPr>
          <w:rFonts w:ascii="Times New Roman" w:hAnsi="Times New Roman"/>
          <w:b w:val="false"/>
          <w:i/>
          <w:color w:val="000000"/>
          <w:sz w:val="28"/>
        </w:rPr>
        <w:t>Развитие координации движений.</w:t>
      </w:r>
    </w:p>
    <w:p>
      <w:pPr>
        <w:pStyle w:val="Normal"/>
        <w:spacing w:lineRule="exact" w:line="264" w:before="0" w:after="0"/>
        <w:ind w:firstLine="600"/>
        <w:jc w:val="both"/>
        <w:rPr/>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spacing w:lineRule="exact" w:line="264" w:before="0" w:after="0"/>
        <w:ind w:firstLine="600"/>
        <w:jc w:val="both"/>
        <w:rPr/>
      </w:pPr>
      <w:r>
        <w:rPr>
          <w:rFonts w:ascii="Times New Roman" w:hAnsi="Times New Roman"/>
          <w:b w:val="false"/>
          <w:i/>
          <w:color w:val="000000"/>
          <w:sz w:val="28"/>
        </w:rPr>
        <w:t>Развитие гибкости.</w:t>
      </w:r>
    </w:p>
    <w:p>
      <w:pPr>
        <w:pStyle w:val="Normal"/>
        <w:spacing w:lineRule="exact" w:line="264" w:before="0" w:after="0"/>
        <w:ind w:firstLine="600"/>
        <w:jc w:val="both"/>
        <w:rPr/>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exact" w:line="264" w:before="0" w:after="0"/>
        <w:ind w:firstLine="600"/>
        <w:jc w:val="both"/>
        <w:rPr/>
      </w:pPr>
      <w:r>
        <w:rPr>
          <w:rFonts w:ascii="Times New Roman" w:hAnsi="Times New Roman"/>
          <w:b w:val="false"/>
          <w:i/>
          <w:color w:val="000000"/>
          <w:sz w:val="28"/>
        </w:rPr>
        <w:t>Упражнения культурно-этнической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pStyle w:val="Normal"/>
        <w:spacing w:lineRule="exact" w:line="264" w:before="0" w:after="0"/>
        <w:ind w:firstLine="600"/>
        <w:jc w:val="both"/>
        <w:rPr/>
      </w:pPr>
      <w:r>
        <w:rPr>
          <w:rFonts w:ascii="Times New Roman" w:hAnsi="Times New Roman"/>
          <w:b w:val="false"/>
          <w:i/>
          <w:color w:val="000000"/>
          <w:sz w:val="28"/>
        </w:rPr>
        <w:t>Специальная физическая подготовка.</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w:t>
      </w:r>
    </w:p>
    <w:p>
      <w:pPr>
        <w:pStyle w:val="Normal"/>
        <w:spacing w:lineRule="exact" w:line="264" w:before="0" w:after="0"/>
        <w:ind w:firstLine="600"/>
        <w:jc w:val="both"/>
        <w:rPr/>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exact" w:line="264" w:before="0" w:after="0"/>
        <w:ind w:firstLine="600"/>
        <w:jc w:val="both"/>
        <w:rPr/>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exact" w:line="264" w:before="0" w:after="0"/>
        <w:ind w:firstLine="600"/>
        <w:jc w:val="both"/>
        <w:rPr/>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spacing w:lineRule="exact" w:line="264" w:before="0" w:after="0"/>
        <w:ind w:firstLine="600"/>
        <w:jc w:val="both"/>
        <w:rPr/>
      </w:pPr>
      <w:r>
        <w:rPr>
          <w:rFonts w:ascii="Times New Roman" w:hAnsi="Times New Roman"/>
          <w:b w:val="false"/>
          <w:i w:val="false"/>
          <w:color w:val="000000"/>
          <w:sz w:val="28"/>
        </w:rPr>
        <w:t>Футбол.</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20" w:name="block-41836010_Копия_1"/>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21" w:name="block-41836010"/>
      <w:bookmarkEnd w:id="20"/>
    </w:p>
    <w:p>
      <w:pPr>
        <w:pStyle w:val="Normal"/>
        <w:spacing w:lineRule="exact" w:line="264" w:before="0" w:after="0"/>
        <w:ind w:left="120" w:hanging="0"/>
        <w:jc w:val="both"/>
        <w:rPr/>
      </w:pPr>
      <w:bookmarkStart w:id="22" w:name="block-41836012_Копия_1"/>
      <w:bookmarkStart w:id="23" w:name="_Toc137548640"/>
      <w:bookmarkEnd w:id="21"/>
      <w:bookmarkEnd w:id="22"/>
      <w:bookmarkEnd w:id="2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jc w:val="left"/>
        <w:rPr/>
      </w:pPr>
      <w:r>
        <w:rPr/>
      </w:r>
      <w:bookmarkStart w:id="24" w:name="_Toc137548641"/>
      <w:bookmarkStart w:id="25" w:name="_Toc137548641"/>
      <w:bookmarkEnd w:id="25"/>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spacing w:lineRule="exact" w:line="264" w:before="0" w:after="0"/>
        <w:ind w:firstLine="600"/>
        <w:jc w:val="both"/>
        <w:rPr/>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pacing w:lineRule="exact" w:line="264" w:before="0" w:after="0"/>
        <w:ind w:firstLine="600"/>
        <w:jc w:val="both"/>
        <w:rPr/>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spacing w:lineRule="exact" w:line="264" w:before="0" w:after="0"/>
        <w:ind w:firstLine="600"/>
        <w:jc w:val="both"/>
        <w:rPr/>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spacing w:lineRule="exact" w:line="264" w:before="0" w:after="0"/>
        <w:ind w:firstLine="600"/>
        <w:jc w:val="both"/>
        <w:rPr/>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spacing w:lineRule="exact" w:line="264" w:before="0" w:after="0"/>
        <w:ind w:firstLine="600"/>
        <w:jc w:val="both"/>
        <w:rPr/>
      </w:pPr>
      <w:r>
        <w:rPr>
          <w:rFonts w:ascii="Times New Roman" w:hAnsi="Times New Roman"/>
          <w:b w:val="false"/>
          <w:i w:val="false"/>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before="0" w:after="0"/>
        <w:ind w:left="120" w:hanging="0"/>
        <w:jc w:val="left"/>
        <w:rPr/>
      </w:pPr>
      <w:r>
        <w:rPr/>
      </w:r>
      <w:bookmarkStart w:id="26" w:name="_Toc137567704"/>
      <w:bookmarkStart w:id="27" w:name="_Toc137567704"/>
      <w:bookmarkEnd w:id="27"/>
    </w:p>
    <w:p>
      <w:pPr>
        <w:pStyle w:val="Normal"/>
        <w:spacing w:lineRule="exact" w:line="264"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bookmarkStart w:id="28" w:name="_Toc134720971"/>
      <w:bookmarkEnd w:id="28"/>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spacing w:lineRule="exact" w:line="264" w:before="0" w:after="0"/>
        <w:ind w:firstLine="600"/>
        <w:jc w:val="both"/>
        <w:rPr/>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spacing w:lineRule="exact" w:line="264" w:before="0" w:after="0"/>
        <w:ind w:firstLine="600"/>
        <w:jc w:val="both"/>
        <w:rPr/>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spacing w:lineRule="exact" w:line="264" w:before="0" w:after="0"/>
        <w:ind w:firstLine="600"/>
        <w:jc w:val="both"/>
        <w:rPr/>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spacing w:lineRule="exact" w:line="264" w:before="0" w:after="0"/>
        <w:ind w:firstLine="600"/>
        <w:jc w:val="both"/>
        <w:rPr/>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spacing w:lineRule="exact" w:line="264" w:before="0" w:after="0"/>
        <w:ind w:firstLine="600"/>
        <w:jc w:val="both"/>
        <w:rPr/>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before="0" w:after="0"/>
        <w:ind w:left="120" w:hanging="0"/>
        <w:jc w:val="left"/>
        <w:rPr/>
      </w:pPr>
      <w:r>
        <w:rPr/>
      </w:r>
      <w:bookmarkStart w:id="29" w:name="_Toc137567705"/>
      <w:bookmarkStart w:id="30" w:name="_Toc137567705"/>
      <w:bookmarkEnd w:id="30"/>
    </w:p>
    <w:p>
      <w:pPr>
        <w:pStyle w:val="Normal"/>
        <w:spacing w:lineRule="exact" w:line="264"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spacing w:lineRule="exact" w:line="264" w:before="0" w:after="0"/>
        <w:ind w:firstLine="600"/>
        <w:jc w:val="both"/>
        <w:rPr/>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pacing w:lineRule="exact" w:line="264" w:before="0" w:after="0"/>
        <w:ind w:firstLine="600"/>
        <w:jc w:val="both"/>
        <w:rPr/>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spacing w:lineRule="exact" w:line="264" w:before="0" w:after="0"/>
        <w:ind w:firstLine="600"/>
        <w:jc w:val="both"/>
        <w:rPr/>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pStyle w:val="Normal"/>
        <w:spacing w:lineRule="exact" w:line="264" w:before="0" w:after="0"/>
        <w:ind w:firstLine="600"/>
        <w:jc w:val="both"/>
        <w:rPr/>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технические действия в спортивных играх: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pStyle w:val="Normal"/>
        <w:spacing w:lineRule="exact" w:line="264" w:before="0" w:after="0"/>
        <w:ind w:firstLine="600"/>
        <w:jc w:val="both"/>
        <w:rPr/>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spacing w:lineRule="exact" w:line="264" w:before="0" w:after="0"/>
        <w:ind w:firstLine="600"/>
        <w:jc w:val="both"/>
        <w:rPr/>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spacing w:lineRule="exact" w:line="264" w:before="0" w:after="0"/>
        <w:ind w:firstLine="600"/>
        <w:jc w:val="both"/>
        <w:rPr/>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spacing w:lineRule="exact" w:line="264" w:before="0" w:after="0"/>
        <w:ind w:firstLine="600"/>
        <w:jc w:val="both"/>
        <w:rPr/>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pStyle w:val="Normal"/>
        <w:spacing w:lineRule="exact" w:line="264" w:before="0" w:after="0"/>
        <w:ind w:firstLine="600"/>
        <w:jc w:val="both"/>
        <w:rPr/>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spacing w:lineRule="exact" w:line="264" w:before="0" w:after="0"/>
        <w:ind w:firstLine="600"/>
        <w:jc w:val="both"/>
        <w:rPr/>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pStyle w:val="Normal"/>
        <w:spacing w:lineRule="exact" w:line="264" w:before="0" w:after="0"/>
        <w:ind w:firstLine="600"/>
        <w:jc w:val="both"/>
        <w:rPr/>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spacing w:lineRule="exact" w:line="264" w:before="0" w:after="0"/>
        <w:ind w:firstLine="600"/>
        <w:jc w:val="both"/>
        <w:rPr/>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pacing w:lineRule="exact" w:line="264" w:before="0" w:after="0"/>
        <w:ind w:firstLine="600"/>
        <w:jc w:val="both"/>
        <w:rPr/>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spacing w:lineRule="exact" w:line="264" w:before="0" w:after="0"/>
        <w:ind w:firstLine="600"/>
        <w:jc w:val="both"/>
        <w:rPr/>
      </w:pPr>
      <w:r>
        <w:rPr>
          <w:rFonts w:ascii="Times New Roman" w:hAnsi="Times New Roman"/>
          <w:b w:val="false"/>
          <w:i w:val="false"/>
          <w:color w:val="000000"/>
          <w:sz w:val="28"/>
        </w:rPr>
        <w:t>объяснять понятие «профессионально-прикладная физическая культура»;</w:t>
      </w:r>
    </w:p>
    <w:p>
      <w:pPr>
        <w:pStyle w:val="Normal"/>
        <w:spacing w:lineRule="exact" w:line="264" w:before="0" w:after="0"/>
        <w:ind w:firstLine="600"/>
        <w:jc w:val="both"/>
        <w:rPr/>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spacing w:lineRule="exact" w:line="264" w:before="0" w:after="0"/>
        <w:ind w:firstLine="600"/>
        <w:jc w:val="both"/>
        <w:rPr/>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spacing w:lineRule="exact" w:line="264" w:before="0" w:after="0"/>
        <w:ind w:firstLine="600"/>
        <w:jc w:val="both"/>
        <w:rPr/>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spacing w:lineRule="exact" w:line="264" w:before="0" w:after="0"/>
        <w:ind w:firstLine="600"/>
        <w:jc w:val="both"/>
        <w:rPr/>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pStyle w:val="Normal"/>
        <w:spacing w:lineRule="exact" w:line="264" w:before="0" w:after="0"/>
        <w:ind w:firstLine="600"/>
        <w:jc w:val="both"/>
        <w:rPr/>
      </w:pPr>
      <w:r>
        <w:rPr>
          <w:rFonts w:ascii="Times New Roman" w:hAnsi="Times New Roman"/>
          <w:b w:val="false"/>
          <w:i w:val="false"/>
          <w:color w:val="000000"/>
          <w:sz w:val="28"/>
        </w:rPr>
        <w:t>выполнять повороты кувырком, маятником;</w:t>
      </w:r>
    </w:p>
    <w:p>
      <w:pPr>
        <w:pStyle w:val="Normal"/>
        <w:spacing w:lineRule="exact" w:line="264" w:before="0" w:after="0"/>
        <w:ind w:firstLine="600"/>
        <w:jc w:val="both"/>
        <w:rPr/>
      </w:pPr>
      <w:r>
        <w:rPr>
          <w:rFonts w:ascii="Times New Roman" w:hAnsi="Times New Roman"/>
          <w:b w:val="false"/>
          <w:i w:val="false"/>
          <w:color w:val="000000"/>
          <w:sz w:val="28"/>
        </w:rPr>
        <w:t>выполнять технические элементы брассом в согласовании с дыханием;</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31" w:name="block-41836012_Копия_1"/>
      <w:bookmarkStart w:id="32" w:name="block-41836012"/>
      <w:bookmarkStart w:id="33" w:name="block-41836012_Копия_1"/>
      <w:bookmarkStart w:id="34" w:name="block-41836012"/>
      <w:bookmarkEnd w:id="33"/>
      <w:bookmarkEnd w:id="34"/>
    </w:p>
    <w:p>
      <w:pPr>
        <w:pStyle w:val="Normal"/>
        <w:spacing w:before="0" w:after="0"/>
        <w:ind w:left="120" w:hanging="0"/>
        <w:jc w:val="left"/>
        <w:rPr/>
      </w:pPr>
      <w:bookmarkStart w:id="35" w:name="block-41836012"/>
      <w:bookmarkStart w:id="36" w:name="block-41836011"/>
      <w:bookmarkEnd w:id="35"/>
      <w:bookmarkEnd w:id="36"/>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7" w:name="block-41836011"/>
      <w:bookmarkStart w:id="38" w:name="block-41836011"/>
      <w:bookmarkEnd w:id="38"/>
    </w:p>
    <w:p>
      <w:pPr>
        <w:pStyle w:val="Normal"/>
        <w:spacing w:before="0" w:after="0"/>
        <w:ind w:left="120" w:hanging="0"/>
        <w:jc w:val="left"/>
        <w:rPr/>
      </w:pPr>
      <w:bookmarkStart w:id="39" w:name="block-41836013"/>
      <w:bookmarkEnd w:id="39"/>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107"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в основной школе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и здоровый образ жизни человека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Олимпийские игры древности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дня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физическим развитием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Организация и проведение самостоятельных занятий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состояния организма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дневника по физической культуре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утренней зарядки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Оздоровительные мероприятия в режиме учебной деятельности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Оздоровительные мероприятия в режиме учебной деятельности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развитие гибкости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развитие координации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формирование телосложения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Кувырок вперёд и назад в группировке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Кувырок вперёд ноги «скрестно»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Кувырок назад из стойки на лопатках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Опорные прыжки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Опорные прыжки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низком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низком гимнастическом лестнице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низком гимнастическом скамейке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длинные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длинные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короткие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короткие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 способом «согнув ноги»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 способом «согнув ноги»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в неподвижную мишень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на дальность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попеременным двухшажным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попеременным двухшажным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Подъём в горку на лыжах способом «лесенка»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Подъём в горку на лыжах способом «лесенка»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 на лыжах с пологого склона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 на лыжах с пологого склона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небольших препятствий при спуске с пологого склона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небольших препятствий при спуске с пологого склона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ловли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ловли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передачи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передачи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 стоя на месте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 стоя на месте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 в движении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 в движении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Прямая нижняя подача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Прямая нижняя подача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и передача мяча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и передача мяча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и передача мяча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и передача мяча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 по мячу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 по мячу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Остановка катящегося мяча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Остановка катящегося мяча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футбольного мяча «по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футбольного мяча «по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107"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Возрождение Олимпийских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Символика и ритуалы Олимпийских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первых Олимпийских игр современности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дневника физической культуры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подготовка человека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показатели физической нагрузки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коррекции телосложения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зрения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нарушений осанки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Опорные прыжки через гимнастического козла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Опорные прыжки через гимнастического козла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Опорные прыжки через гимнастического козла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низком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низком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невысокой гимнастической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невысокой гимнастической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Лазание по канату в три приема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Лазание по канату в три приема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ритмической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ритмической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ритмической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Старт с опорой на одну руку с последующим ускорением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Старт с опорой на одну руку с последующим ускорением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Спринтерский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Спринтерский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Гладкий равномерный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Гладкий равномерный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Прыжковые упражнения в длину и высоту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по движущейся мишени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одновременным одношажным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одновременным одношажным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небольших трамплинов при спуске с пологого склона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небольших трамплинов при спуске с пологого склона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лыжной подготовки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Передвижения по учебной дистанции, повороты, спуски, торможение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Передвижения по учебной дистанции, повороты, спуски, торможение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в стойке баскетболиста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в стойке баскетболиста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вверх толчком одной ногой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вверх толчком одной ногой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Остановка двумя шагами и прыжком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Остановка двумя шагами и прыжком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ведении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ведении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передачу и броски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передачу и броски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мяча двумя руками снизу в разные зоны площадк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мяча двумя руками снизу и передача в разные зоны площадки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мяча двумя руками сверху и передача в разные зоны площадки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Передвижения по учебной дистанции изученными ходами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приёма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приёма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 по катящемуся мячу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 по катящемуся мячу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555"/>
        <w:gridCol w:w="2721"/>
        <w:gridCol w:w="1214"/>
        <w:gridCol w:w="2217"/>
        <w:gridCol w:w="2356"/>
        <w:gridCol w:w="1673"/>
        <w:gridCol w:w="2857"/>
      </w:tblGrid>
      <w:tr>
        <w:trPr>
          <w:trHeight w:val="144" w:hRule="atLeast"/>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5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7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Истоки развития олимпизма в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Олимпийское движение в СССР и современной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Тактическая подготовка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и процедуры оценивания техники двигательных действий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Планирование занятий технической подготовкой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коррекции телосложения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осанки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осанки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комбинации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пирамиды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Стойка на голове с опорой на руки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Стойка на голове с опорой на руки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 упражнений степ-аэробики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 упражнений степ-аэробики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Комбинация на гимнастическом бревне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Комбинация на гимнастическом бревне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Комбинация на низкой гимнастической перекладине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Комбинация на низкой гимнастической перекладине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Лазанье по канату в два приёма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Лазанье по канату в два приёма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препятствий наступанием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препятствий наступанием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препятствий прыжковым бегом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препятствий прыжковым бегом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Эстафетный бег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Эстафетный бег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с разбега в высоту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с разбега в длину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в катящуюся мишень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в катящуюся мишень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на лыжах способом «упор»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на лыжах способом «упор»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 упором при спуске с пологого склона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 упором при спуске с пологого склона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естественных препятствий на лыжах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естественных препятствий на лыжах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Спуски и подъёмы во время прохождения учебной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Спуски и подъёмы во время прохождения учебной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и ловля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и ловля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Ловля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Ловля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двумя руками снизу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двумя руками снизу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двумя рукам от груди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двумя рукам от груди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Верхняя прямая подача мяча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Верхняя прямая подача мяча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через сетку двумя руками сверху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через сетку двумя руками сверху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Перевод мяча за голову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Перевод мяча за голову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и длинные передачи мяча по прямой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и длинные передачи мяча по прямой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и длинные передачи мяча по диагонали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и длинные передачи мяча по диагонали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при выполнении углового удара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при выполнении углового удара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при вбрасывании мяча из-за боковой линии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в современном обществе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Всестороннее и гармоничное физическое развитие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Адаптивная и лечебная физическая культура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Коррекция нарушения осанки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Коррекция избыточной массы тела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планов для самостоятельных занятий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учёта индивидуальных особенностей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Профилактика умственного перенапряжения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утомления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Дыхательная и зрительная гимнастика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параллельных брусьях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Вольные упражнения на базе ритмической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короткие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средние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длинные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длинные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 способом «прогнувшись»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 способом «прогнувшись»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проведения соревнований по сдаче норм комплекса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проведения соревнований по сдаче норм комплекса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на лыжах одновременным бесшажным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на лыжах одновременным бесшажным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преодоления естественных препятствий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преодоления естественных препятствий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боковым скольжением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боковым скольжением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с одного лыжного хода на другой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с одного лыжного хода на другой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на лыжах одновременным бесшажным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на лыжах одновременным бесшажным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преодоления естественных препятствий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преодоления естественных препятствий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преодоления естественных препятствий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с мячом на месте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с мячом на месте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одной рукой от плеча и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одной рукой от плеча и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одной рукой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одной рукой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двумя руками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двумя руками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одной рукой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одной рукой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Прямой нападающий удар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Прямой нападающий удар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Индивидуальное блокирование мяча в прыжке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Индивидуальное блокирование мяча в прыжке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в защите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в защите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в нападении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в нападении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 по мячу с разбега внутренней частью подъёма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Остановка мяча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Здоровье и здоровый образ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Туристские походы как форма активного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Профессионально-прикладная физическая культура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Восстановительный массаж</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Восстановительный массаж</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Банные процедуры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функциональных резервов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Занятия физической культурой и режим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снижения избыточной массы тела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Мероприятия в режиме двигательной активности обучающихся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Длинный кувырок с разбега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Кувырок назад в упор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высокой перекладине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высокой перекладине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параллельных брусьях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параллельных брусьях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гимнастическом бревне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гимнастическом бревне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черлидинга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черлидинга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короткие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короткие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длинные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длинные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«прогнувшись»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«прогнувшись»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«согнув ноги»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«согнув ноги»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высоту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высоту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спортивного снаряда с разбега на дальность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спортивного снаряда с разбега на дальность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попеременным двухшажным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попеременным двухшажным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одновременным одношажным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одновременным одношажным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перехода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перехода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попеременным двухшажным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попеременным двухшажным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перехода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перехода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и броски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и броски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и броски мяча в прыжке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Подачи мяча в разные зоны площадки соперника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Подачи мяча в разные зоны площадки соперника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и передачи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и передачи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и передачи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и передачи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Блокировка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Блокировка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40" w:name="block-41836013"/>
      <w:bookmarkStart w:id="41" w:name="block-41836013"/>
      <w:bookmarkEnd w:id="41"/>
    </w:p>
    <w:p>
      <w:pPr>
        <w:pStyle w:val="Normal"/>
        <w:spacing w:before="0" w:after="0"/>
        <w:ind w:left="120" w:hanging="0"/>
        <w:jc w:val="left"/>
        <w:rPr/>
      </w:pPr>
      <w:bookmarkStart w:id="42" w:name="block-41836016_Копия_1"/>
      <w:bookmarkEnd w:id="42"/>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43" w:name="block-41836016_Копия_1"/>
      <w:bookmarkStart w:id="44" w:name="block-41836016"/>
      <w:bookmarkStart w:id="45" w:name="block-41836016_Копия_1"/>
      <w:bookmarkStart w:id="46" w:name="block-41836016"/>
      <w:bookmarkEnd w:id="45"/>
      <w:bookmarkEnd w:id="46"/>
    </w:p>
    <w:p>
      <w:pPr>
        <w:pStyle w:val="Normal"/>
        <w:spacing w:before="0" w:after="200"/>
        <w:rPr/>
      </w:pPr>
      <w:r>
        <w:rPr/>
      </w:r>
      <w:bookmarkStart w:id="47" w:name="block-41836016"/>
      <w:bookmarkStart w:id="48" w:name="block-41836016"/>
      <w:bookmarkEnd w:id="48"/>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80</Pages>
  <Words>10406</Words>
  <Characters>70164</Characters>
  <CharactersWithSpaces>79997</CharactersWithSpaces>
  <Paragraphs>1687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2025-03-09T16:12:24Z</dcterms:modified>
  <cp:revision>1</cp:revision>
  <dc:subject/>
  <dc:title/>
</cp:coreProperties>
</file>